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0F62" w14:textId="405A2EE1" w:rsidR="000B3569" w:rsidRPr="004D601E" w:rsidRDefault="00016911" w:rsidP="000B3569">
      <w:pPr>
        <w:pStyle w:val="Nadpis1"/>
        <w:rPr>
          <w:lang w:val="cs-CZ"/>
        </w:rPr>
      </w:pPr>
      <w:r w:rsidRPr="004D601E">
        <w:rPr>
          <w:lang w:val="cs-CZ"/>
        </w:rPr>
        <w:t xml:space="preserve">Part 1 - </w:t>
      </w:r>
      <w:r w:rsidR="000B3569" w:rsidRPr="004D601E">
        <w:rPr>
          <w:lang w:val="cs-CZ"/>
        </w:rPr>
        <w:t>Match the word (A–</w:t>
      </w:r>
      <w:r w:rsidR="008E70DF" w:rsidRPr="004D601E">
        <w:rPr>
          <w:lang w:val="cs-CZ"/>
        </w:rPr>
        <w:t>F</w:t>
      </w:r>
      <w:r w:rsidR="000B3569" w:rsidRPr="004D601E">
        <w:rPr>
          <w:lang w:val="cs-CZ"/>
        </w:rPr>
        <w:t>) with the meaning (1–</w:t>
      </w:r>
      <w:r w:rsidR="008E70DF" w:rsidRPr="004D601E">
        <w:rPr>
          <w:lang w:val="cs-CZ"/>
        </w:rPr>
        <w:t>6</w:t>
      </w:r>
      <w:r w:rsidR="000B3569" w:rsidRPr="004D601E">
        <w:rPr>
          <w:lang w:val="cs-CZ"/>
        </w:rPr>
        <w:t>).</w:t>
      </w:r>
    </w:p>
    <w:p w14:paraId="0C541CF5" w14:textId="5AFE46C6" w:rsidR="007A0EFF" w:rsidRPr="004D601E" w:rsidRDefault="000B3569" w:rsidP="005B2D7D">
      <w:pPr>
        <w:pStyle w:val="Nadpis1"/>
        <w:spacing w:before="0"/>
        <w:ind w:left="720"/>
        <w:rPr>
          <w:b w:val="0"/>
          <w:bCs w:val="0"/>
          <w:lang w:val="cs-CZ"/>
        </w:rPr>
      </w:pPr>
      <w:r w:rsidRPr="004D601E">
        <w:rPr>
          <w:i/>
          <w:iCs/>
          <w:lang w:val="cs-CZ"/>
        </w:rPr>
        <w:t>Words:</w:t>
      </w:r>
      <w:r w:rsidRPr="004D601E">
        <w:rPr>
          <w:b w:val="0"/>
          <w:bCs w:val="0"/>
          <w:lang w:val="cs-CZ"/>
        </w:rPr>
        <w:br/>
      </w:r>
      <w:r w:rsidR="007A0EFF" w:rsidRPr="004D601E">
        <w:rPr>
          <w:b w:val="0"/>
          <w:bCs w:val="0"/>
          <w:lang w:val="cs-CZ"/>
        </w:rPr>
        <w:t xml:space="preserve">A. </w:t>
      </w:r>
      <w:r w:rsidR="00FF09A4" w:rsidRPr="004D601E">
        <w:rPr>
          <w:b w:val="0"/>
          <w:bCs w:val="0"/>
        </w:rPr>
        <w:t>half-dead rose</w:t>
      </w:r>
    </w:p>
    <w:p w14:paraId="11E7919D" w14:textId="42791C7C" w:rsidR="007A0EFF" w:rsidRPr="004D601E" w:rsidRDefault="007A0EFF" w:rsidP="005B2D7D">
      <w:pPr>
        <w:pStyle w:val="Nadpis1"/>
        <w:spacing w:before="0"/>
        <w:ind w:firstLine="720"/>
        <w:rPr>
          <w:b w:val="0"/>
          <w:bCs w:val="0"/>
          <w:lang w:val="cs-CZ"/>
        </w:rPr>
      </w:pPr>
      <w:r w:rsidRPr="004D601E">
        <w:rPr>
          <w:b w:val="0"/>
          <w:bCs w:val="0"/>
          <w:lang w:val="cs-CZ"/>
        </w:rPr>
        <w:t xml:space="preserve">B. </w:t>
      </w:r>
      <w:r w:rsidR="00FF09A4" w:rsidRPr="004D601E">
        <w:rPr>
          <w:b w:val="0"/>
          <w:bCs w:val="0"/>
          <w:lang w:val="cs-CZ"/>
        </w:rPr>
        <w:t>backstabber</w:t>
      </w:r>
      <w:r w:rsidRPr="004D601E">
        <w:rPr>
          <w:b w:val="0"/>
          <w:bCs w:val="0"/>
          <w:lang w:val="cs-CZ"/>
        </w:rPr>
        <w:t xml:space="preserve"> </w:t>
      </w:r>
    </w:p>
    <w:p w14:paraId="7BC9E6C2" w14:textId="2E986824" w:rsidR="007A0EFF" w:rsidRPr="004D601E" w:rsidRDefault="007A0EFF" w:rsidP="005B2D7D">
      <w:pPr>
        <w:pStyle w:val="Nadpis1"/>
        <w:spacing w:before="0"/>
        <w:ind w:firstLine="720"/>
        <w:rPr>
          <w:b w:val="0"/>
          <w:bCs w:val="0"/>
          <w:lang w:val="cs-CZ"/>
        </w:rPr>
      </w:pPr>
      <w:r w:rsidRPr="004D601E">
        <w:rPr>
          <w:b w:val="0"/>
          <w:bCs w:val="0"/>
          <w:lang w:val="cs-CZ"/>
        </w:rPr>
        <w:t xml:space="preserve">C. </w:t>
      </w:r>
      <w:r w:rsidR="00FF09A4" w:rsidRPr="004D601E">
        <w:rPr>
          <w:b w:val="0"/>
          <w:bCs w:val="0"/>
          <w:lang w:val="cs-CZ"/>
        </w:rPr>
        <w:t>t</w:t>
      </w:r>
      <w:r w:rsidR="00FF09A4" w:rsidRPr="004D601E">
        <w:rPr>
          <w:b w:val="0"/>
          <w:bCs w:val="0"/>
        </w:rPr>
        <w:t xml:space="preserve">o con </w:t>
      </w:r>
      <w:r w:rsidR="00FF09A4" w:rsidRPr="004D601E">
        <w:rPr>
          <w:b w:val="0"/>
          <w:bCs w:val="0"/>
        </w:rPr>
        <w:t>something/</w:t>
      </w:r>
      <w:r w:rsidR="00FF09A4" w:rsidRPr="004D601E">
        <w:rPr>
          <w:b w:val="0"/>
          <w:bCs w:val="0"/>
        </w:rPr>
        <w:t>someone</w:t>
      </w:r>
      <w:r w:rsidRPr="004D601E">
        <w:rPr>
          <w:b w:val="0"/>
          <w:bCs w:val="0"/>
          <w:lang w:val="cs-CZ"/>
        </w:rPr>
        <w:t xml:space="preserve"> </w:t>
      </w:r>
    </w:p>
    <w:p w14:paraId="0BA69F8F" w14:textId="4AB831C9" w:rsidR="007A0EFF" w:rsidRPr="004D601E" w:rsidRDefault="007A0EFF" w:rsidP="005B2D7D">
      <w:pPr>
        <w:pStyle w:val="Nadpis1"/>
        <w:spacing w:before="0"/>
        <w:ind w:firstLine="720"/>
        <w:rPr>
          <w:b w:val="0"/>
          <w:bCs w:val="0"/>
          <w:lang w:val="cs-CZ"/>
        </w:rPr>
      </w:pPr>
      <w:r w:rsidRPr="004D601E">
        <w:rPr>
          <w:b w:val="0"/>
          <w:bCs w:val="0"/>
          <w:lang w:val="cs-CZ"/>
        </w:rPr>
        <w:t xml:space="preserve">D. </w:t>
      </w:r>
      <w:r w:rsidR="00FF09A4" w:rsidRPr="004D601E">
        <w:rPr>
          <w:b w:val="0"/>
          <w:bCs w:val="0"/>
          <w:lang w:val="cs-CZ"/>
        </w:rPr>
        <w:t>to have a crush on someo</w:t>
      </w:r>
      <w:r w:rsidR="00FF09A4" w:rsidRPr="004D601E">
        <w:rPr>
          <w:b w:val="0"/>
          <w:bCs w:val="0"/>
          <w:lang w:val="cs-CZ"/>
        </w:rPr>
        <w:t>ne</w:t>
      </w:r>
    </w:p>
    <w:p w14:paraId="1243E6D3" w14:textId="43B55BCD" w:rsidR="007A0EFF" w:rsidRPr="004D601E" w:rsidRDefault="007A0EFF" w:rsidP="005B2D7D">
      <w:pPr>
        <w:pStyle w:val="Nadpis1"/>
        <w:spacing w:before="0"/>
        <w:ind w:firstLine="720"/>
        <w:rPr>
          <w:b w:val="0"/>
          <w:bCs w:val="0"/>
          <w:lang w:val="cs-CZ"/>
        </w:rPr>
      </w:pPr>
      <w:r w:rsidRPr="004D601E">
        <w:rPr>
          <w:b w:val="0"/>
          <w:bCs w:val="0"/>
          <w:lang w:val="cs-CZ"/>
        </w:rPr>
        <w:t xml:space="preserve">E. </w:t>
      </w:r>
      <w:r w:rsidR="00FF09A4" w:rsidRPr="004D601E">
        <w:rPr>
          <w:b w:val="0"/>
          <w:bCs w:val="0"/>
          <w:lang w:val="cs-CZ"/>
        </w:rPr>
        <w:t xml:space="preserve"> wee</w:t>
      </w:r>
      <w:r w:rsidRPr="004D601E">
        <w:rPr>
          <w:b w:val="0"/>
          <w:bCs w:val="0"/>
          <w:lang w:val="cs-CZ"/>
        </w:rPr>
        <w:t xml:space="preserve"> </w:t>
      </w:r>
    </w:p>
    <w:p w14:paraId="7A55DAA5" w14:textId="29565A6F" w:rsidR="000B3569" w:rsidRPr="004D601E" w:rsidRDefault="007A0EFF" w:rsidP="005B2D7D">
      <w:pPr>
        <w:pStyle w:val="Nadpis1"/>
        <w:spacing w:before="0"/>
        <w:ind w:firstLine="720"/>
        <w:rPr>
          <w:b w:val="0"/>
          <w:bCs w:val="0"/>
          <w:lang w:val="cs-CZ"/>
        </w:rPr>
      </w:pPr>
      <w:r w:rsidRPr="004D601E">
        <w:rPr>
          <w:b w:val="0"/>
          <w:bCs w:val="0"/>
          <w:lang w:val="cs-CZ"/>
        </w:rPr>
        <w:t xml:space="preserve">F.  </w:t>
      </w:r>
      <w:r w:rsidR="00FF09A4" w:rsidRPr="004D601E">
        <w:rPr>
          <w:b w:val="0"/>
          <w:bCs w:val="0"/>
          <w:lang w:val="cs-CZ"/>
        </w:rPr>
        <w:t>POV</w:t>
      </w:r>
      <w:r w:rsidRPr="004D601E">
        <w:rPr>
          <w:b w:val="0"/>
          <w:bCs w:val="0"/>
          <w:lang w:val="cs-CZ"/>
        </w:rPr>
        <w:t xml:space="preserve"> </w:t>
      </w:r>
    </w:p>
    <w:p w14:paraId="4AB1E70C" w14:textId="77777777" w:rsidR="000B3569" w:rsidRPr="004D601E" w:rsidRDefault="000B3569" w:rsidP="004D601E">
      <w:pPr>
        <w:pStyle w:val="Nadpis1"/>
        <w:ind w:firstLine="720"/>
        <w:rPr>
          <w:i/>
          <w:iCs/>
          <w:lang w:val="cs-CZ"/>
        </w:rPr>
      </w:pPr>
      <w:r w:rsidRPr="004D601E">
        <w:rPr>
          <w:i/>
          <w:iCs/>
          <w:lang w:val="cs-CZ"/>
        </w:rPr>
        <w:t>Meanings:</w:t>
      </w:r>
    </w:p>
    <w:p w14:paraId="74AEF3A0" w14:textId="52D1415E" w:rsidR="008E70DF" w:rsidRPr="004D601E" w:rsidRDefault="008E70DF" w:rsidP="008E70DF">
      <w:pPr>
        <w:spacing w:after="0"/>
        <w:ind w:firstLine="72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1</w:t>
      </w: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) </w:t>
      </w: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a</w:t>
      </w: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 person who secretly betrays a friend</w:t>
      </w:r>
    </w:p>
    <w:p w14:paraId="76C5430D" w14:textId="6C92D8E8" w:rsidR="008E70DF" w:rsidRPr="004D601E" w:rsidRDefault="008E70DF" w:rsidP="008E70DF">
      <w:pPr>
        <w:spacing w:after="0"/>
        <w:ind w:firstLine="72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2</w:t>
      </w: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) </w:t>
      </w: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a person, dream, or situation losing its freshness and spirit</w:t>
      </w:r>
    </w:p>
    <w:p w14:paraId="08AA394B" w14:textId="3A8DB6B3" w:rsidR="008E70DF" w:rsidRPr="004D601E" w:rsidRDefault="008E70DF" w:rsidP="008E70DF">
      <w:pPr>
        <w:spacing w:after="0"/>
        <w:ind w:firstLine="72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3</w:t>
      </w: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) </w:t>
      </w:r>
      <w:r w:rsidR="00565E21"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to secretly like someone in a romantic way</w:t>
      </w:r>
    </w:p>
    <w:p w14:paraId="0564B78F" w14:textId="376F0E8B" w:rsidR="008E70DF" w:rsidRPr="004D601E" w:rsidRDefault="008E70DF" w:rsidP="008E70DF">
      <w:pPr>
        <w:spacing w:after="0"/>
        <w:ind w:firstLine="72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4</w:t>
      </w: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) </w:t>
      </w:r>
      <w:r w:rsidR="00565E21"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the way someone sees or thinks about something</w:t>
      </w:r>
      <w:r w:rsidR="00565E21"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 </w:t>
      </w:r>
    </w:p>
    <w:p w14:paraId="03E29D1A" w14:textId="3CA8714B" w:rsidR="008E70DF" w:rsidRPr="004D601E" w:rsidRDefault="008E70DF" w:rsidP="008E70DF">
      <w:pPr>
        <w:spacing w:after="0"/>
        <w:ind w:firstLine="72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5</w:t>
      </w: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) </w:t>
      </w: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v</w:t>
      </w: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ery small</w:t>
      </w:r>
    </w:p>
    <w:p w14:paraId="27B1B21B" w14:textId="370DFB58" w:rsidR="008E70DF" w:rsidRPr="004D601E" w:rsidRDefault="008E70DF" w:rsidP="008E70DF">
      <w:pPr>
        <w:spacing w:after="0"/>
        <w:ind w:firstLine="72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6</w:t>
      </w: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) </w:t>
      </w:r>
      <w:r w:rsidR="00565E21"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to trick or cheat someone</w:t>
      </w:r>
      <w:r w:rsidR="00565E21"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 </w:t>
      </w:r>
    </w:p>
    <w:p w14:paraId="670A9078" w14:textId="77777777" w:rsidR="008E70DF" w:rsidRPr="004D601E" w:rsidRDefault="008E70DF" w:rsidP="008E70D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</w:p>
    <w:p w14:paraId="1B55438E" w14:textId="77777777" w:rsidR="008E70DF" w:rsidRPr="004D601E" w:rsidRDefault="008E70DF" w:rsidP="008E70D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  <w:t>Part 2 – Fill in the blanks</w:t>
      </w:r>
    </w:p>
    <w:p w14:paraId="6BB52C12" w14:textId="7936F5AD" w:rsidR="008E70DF" w:rsidRPr="004D601E" w:rsidRDefault="004D601E" w:rsidP="005C31CA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There was nobody in the bar except a bunch of ______________</w:t>
      </w:r>
      <w:r w:rsidR="008E70DF"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.</w:t>
      </w:r>
    </w:p>
    <w:p w14:paraId="68D9B9CE" w14:textId="797B2576" w:rsidR="008E70DF" w:rsidRPr="004D601E" w:rsidRDefault="008E70DF" w:rsidP="005C31CA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Don’t trust </w:t>
      </w:r>
      <w:r w:rsidR="005C31CA"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him</w:t>
      </w: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! He’s a real ________.</w:t>
      </w:r>
    </w:p>
    <w:p w14:paraId="0F5B71F6" w14:textId="77777777" w:rsidR="008E70DF" w:rsidRPr="004D601E" w:rsidRDefault="008E70DF" w:rsidP="005C31CA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The old man was ________ out of his money by a fake company.</w:t>
      </w:r>
    </w:p>
    <w:p w14:paraId="39E680B3" w14:textId="77777777" w:rsidR="008E70DF" w:rsidRPr="004D601E" w:rsidRDefault="008E70DF" w:rsidP="005C31CA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She didn’t tell anyone, but she ________ her classmate.</w:t>
      </w:r>
    </w:p>
    <w:p w14:paraId="7CCB4723" w14:textId="77777777" w:rsidR="008E70DF" w:rsidRPr="004D601E" w:rsidRDefault="008E70DF" w:rsidP="005C31CA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Look at that ________ kitten – it’s so tiny!</w:t>
      </w:r>
    </w:p>
    <w:p w14:paraId="2FAB1B4B" w14:textId="292BB3F7" w:rsidR="008E70DF" w:rsidRPr="004D601E" w:rsidRDefault="005C31CA" w:rsidP="005C31CA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This video would work much better if it was ____________</w:t>
      </w:r>
      <w:r w:rsidR="008E70DF"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.</w:t>
      </w:r>
    </w:p>
    <w:p w14:paraId="5242CF88" w14:textId="77777777" w:rsidR="008E70DF" w:rsidRPr="004D601E" w:rsidRDefault="008E70DF" w:rsidP="008E70D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</w:p>
    <w:p w14:paraId="058D51D6" w14:textId="77777777" w:rsidR="005C31CA" w:rsidRPr="004D601E" w:rsidRDefault="005C31CA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br w:type="page"/>
      </w:r>
    </w:p>
    <w:p w14:paraId="68207297" w14:textId="11EFAB02" w:rsidR="008E70DF" w:rsidRPr="004D601E" w:rsidRDefault="008E70DF" w:rsidP="008E70D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  <w:lastRenderedPageBreak/>
        <w:t xml:space="preserve">Part 3 – Choose the </w:t>
      </w:r>
      <w:r w:rsidR="004D601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  <w:t>B</w:t>
      </w:r>
      <w:r w:rsidRPr="004D601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  <w:t xml:space="preserve">est </w:t>
      </w:r>
      <w:r w:rsidR="004D601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  <w:t>A</w:t>
      </w:r>
      <w:r w:rsidRPr="004D601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  <w:t>nswer</w:t>
      </w:r>
    </w:p>
    <w:p w14:paraId="3FD8F10F" w14:textId="77777777" w:rsidR="008E70DF" w:rsidRPr="004D601E" w:rsidRDefault="008E70DF" w:rsidP="008E70D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</w:p>
    <w:p w14:paraId="7EFA7488" w14:textId="7D1D8BED" w:rsidR="008E70DF" w:rsidRPr="004D601E" w:rsidRDefault="008E70DF" w:rsidP="00E83442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If someone “cons” you, they…</w:t>
      </w:r>
      <w:r w:rsidR="00E83442"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 xml:space="preserve">    </w:t>
      </w:r>
      <w:r w:rsidR="00E83442"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ab/>
      </w:r>
      <w:r w:rsidR="00E83442"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ab/>
      </w: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a) give you a present</w:t>
      </w:r>
    </w:p>
    <w:p w14:paraId="0FB751A6" w14:textId="77777777" w:rsidR="008E70DF" w:rsidRPr="004D601E" w:rsidRDefault="008E70DF" w:rsidP="00E83442">
      <w:pPr>
        <w:spacing w:after="0"/>
        <w:ind w:left="4320" w:firstLine="72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b) cheat or trick you</w:t>
      </w:r>
    </w:p>
    <w:p w14:paraId="284AAB3C" w14:textId="77777777" w:rsidR="008E70DF" w:rsidRPr="004D601E" w:rsidRDefault="008E70DF" w:rsidP="00E83442">
      <w:pPr>
        <w:spacing w:after="0"/>
        <w:ind w:left="4320" w:firstLine="72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c) invite you to dinner</w:t>
      </w:r>
    </w:p>
    <w:p w14:paraId="5397ECAB" w14:textId="77777777" w:rsidR="008E70DF" w:rsidRPr="004D601E" w:rsidRDefault="008E70DF" w:rsidP="00E83442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</w:p>
    <w:p w14:paraId="6687B9D0" w14:textId="7FA87857" w:rsidR="008E70DF" w:rsidRPr="004D601E" w:rsidRDefault="008E70DF" w:rsidP="00E83442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If you have a “crush” on someone, you…</w:t>
      </w:r>
      <w:r w:rsidR="00E83442"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ab/>
      </w: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a) break their phone</w:t>
      </w:r>
    </w:p>
    <w:p w14:paraId="4324372F" w14:textId="5F65DB44" w:rsidR="00E83442" w:rsidRPr="004D601E" w:rsidRDefault="008E70DF" w:rsidP="00E83442">
      <w:pPr>
        <w:spacing w:after="0"/>
        <w:ind w:left="4320" w:firstLine="72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b) like them secretly</w:t>
      </w:r>
    </w:p>
    <w:p w14:paraId="07E1BEE1" w14:textId="77777777" w:rsidR="008E70DF" w:rsidRPr="004D601E" w:rsidRDefault="008E70DF" w:rsidP="00E83442">
      <w:pPr>
        <w:spacing w:after="0"/>
        <w:ind w:left="4320" w:firstLine="72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c) fight with them</w:t>
      </w:r>
    </w:p>
    <w:p w14:paraId="7A646FB6" w14:textId="77777777" w:rsidR="008E70DF" w:rsidRPr="004D601E" w:rsidRDefault="008E70DF" w:rsidP="008E70D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</w:p>
    <w:p w14:paraId="7A1E9F3C" w14:textId="77777777" w:rsidR="008E70DF" w:rsidRPr="004D601E" w:rsidRDefault="008E70DF" w:rsidP="008E70D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  <w:t>Part 4 – Speaking Practice</w:t>
      </w:r>
    </w:p>
    <w:p w14:paraId="26C0F918" w14:textId="77777777" w:rsidR="008E70DF" w:rsidRPr="004D601E" w:rsidRDefault="008E70DF" w:rsidP="008E70D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Have you ever had a wee pet or a wee problem?</w:t>
      </w:r>
    </w:p>
    <w:p w14:paraId="07D14AA4" w14:textId="77777777" w:rsidR="008E70DF" w:rsidRPr="004D601E" w:rsidRDefault="008E70DF" w:rsidP="008E70D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What would you do if a friend was a backstabber?</w:t>
      </w:r>
    </w:p>
    <w:p w14:paraId="5E076506" w14:textId="77777777" w:rsidR="008E70DF" w:rsidRPr="004D601E" w:rsidRDefault="008E70DF" w:rsidP="008E70D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From your POV, what is the best way to learn English?</w:t>
      </w:r>
    </w:p>
    <w:p w14:paraId="5CBB73CB" w14:textId="77777777" w:rsidR="008E70DF" w:rsidRPr="004D601E" w:rsidRDefault="008E70DF" w:rsidP="008E70D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</w:p>
    <w:p w14:paraId="1E5610B5" w14:textId="5EC53392" w:rsidR="008E70DF" w:rsidRPr="004D601E" w:rsidRDefault="008E70DF" w:rsidP="008E70D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s-CZ"/>
        </w:rPr>
        <w:t xml:space="preserve">Part 5 – Writing Challenge </w:t>
      </w:r>
    </w:p>
    <w:p w14:paraId="31B9ECA3" w14:textId="77777777" w:rsidR="008E70DF" w:rsidRPr="004D601E" w:rsidRDefault="008E70DF" w:rsidP="008E70D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Write a short (4–5 sentences) mini-story. Try to use at least 3 words from today’s list.</w:t>
      </w:r>
    </w:p>
    <w:p w14:paraId="44B7E5AF" w14:textId="77777777" w:rsidR="008E70DF" w:rsidRPr="004D601E" w:rsidRDefault="008E70DF" w:rsidP="008E70D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</w:p>
    <w:p w14:paraId="5DF33474" w14:textId="77777777" w:rsidR="008E70DF" w:rsidRPr="004D601E" w:rsidRDefault="008E70DF" w:rsidP="008E70D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Example starter:</w:t>
      </w:r>
    </w:p>
    <w:p w14:paraId="563023BA" w14:textId="77777777" w:rsidR="008E70DF" w:rsidRPr="004D601E" w:rsidRDefault="008E70DF" w:rsidP="008E70D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</w:pPr>
      <w:r w:rsidRPr="004D601E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cs-CZ"/>
        </w:rPr>
        <w:t>“From my POV, it was a bad day. My friend was a backstabber. He tried to con me…”</w:t>
      </w:r>
    </w:p>
    <w:p w14:paraId="69614FA9" w14:textId="77777777" w:rsidR="005B2D7D" w:rsidRPr="004D601E" w:rsidRDefault="005B2D7D"/>
    <w:sectPr w:rsidR="005B2D7D" w:rsidRPr="004D601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6109C0"/>
    <w:multiLevelType w:val="multilevel"/>
    <w:tmpl w:val="6F72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A06FB"/>
    <w:multiLevelType w:val="multilevel"/>
    <w:tmpl w:val="FD7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16268C"/>
    <w:multiLevelType w:val="multilevel"/>
    <w:tmpl w:val="FF5ADA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CD7392A"/>
    <w:multiLevelType w:val="multilevel"/>
    <w:tmpl w:val="63E0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386649">
    <w:abstractNumId w:val="8"/>
  </w:num>
  <w:num w:numId="2" w16cid:durableId="1932934851">
    <w:abstractNumId w:val="6"/>
  </w:num>
  <w:num w:numId="3" w16cid:durableId="1705406473">
    <w:abstractNumId w:val="5"/>
  </w:num>
  <w:num w:numId="4" w16cid:durableId="1802991010">
    <w:abstractNumId w:val="4"/>
  </w:num>
  <w:num w:numId="5" w16cid:durableId="160701024">
    <w:abstractNumId w:val="7"/>
  </w:num>
  <w:num w:numId="6" w16cid:durableId="355813881">
    <w:abstractNumId w:val="3"/>
  </w:num>
  <w:num w:numId="7" w16cid:durableId="790900419">
    <w:abstractNumId w:val="2"/>
  </w:num>
  <w:num w:numId="8" w16cid:durableId="559949154">
    <w:abstractNumId w:val="1"/>
  </w:num>
  <w:num w:numId="9" w16cid:durableId="379941218">
    <w:abstractNumId w:val="0"/>
  </w:num>
  <w:num w:numId="10" w16cid:durableId="563175106">
    <w:abstractNumId w:val="11"/>
  </w:num>
  <w:num w:numId="11" w16cid:durableId="122578428">
    <w:abstractNumId w:val="9"/>
  </w:num>
  <w:num w:numId="12" w16cid:durableId="813762713">
    <w:abstractNumId w:val="12"/>
  </w:num>
  <w:num w:numId="13" w16cid:durableId="788284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6911"/>
    <w:rsid w:val="00034616"/>
    <w:rsid w:val="0006063C"/>
    <w:rsid w:val="000B3569"/>
    <w:rsid w:val="000E5E17"/>
    <w:rsid w:val="0015074B"/>
    <w:rsid w:val="0029639D"/>
    <w:rsid w:val="002C79DE"/>
    <w:rsid w:val="00312238"/>
    <w:rsid w:val="00326F90"/>
    <w:rsid w:val="004D601E"/>
    <w:rsid w:val="00565E21"/>
    <w:rsid w:val="005B2D7D"/>
    <w:rsid w:val="005C31CA"/>
    <w:rsid w:val="007A0EFF"/>
    <w:rsid w:val="008817F2"/>
    <w:rsid w:val="008E70DF"/>
    <w:rsid w:val="00950FBA"/>
    <w:rsid w:val="00952152"/>
    <w:rsid w:val="00AA1D8D"/>
    <w:rsid w:val="00B47730"/>
    <w:rsid w:val="00C65C1F"/>
    <w:rsid w:val="00CB0664"/>
    <w:rsid w:val="00CC6A6B"/>
    <w:rsid w:val="00E825C5"/>
    <w:rsid w:val="00E83442"/>
    <w:rsid w:val="00FC693F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F3EDF"/>
  <w14:defaultImageDpi w14:val="300"/>
  <w15:docId w15:val="{E3F51C0F-4A36-4CDB-812F-11C1AE2D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205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Michaela Bělohlavá</cp:lastModifiedBy>
  <cp:revision>6</cp:revision>
  <dcterms:created xsi:type="dcterms:W3CDTF">2025-09-17T12:11:00Z</dcterms:created>
  <dcterms:modified xsi:type="dcterms:W3CDTF">2025-09-17T12:33:00Z</dcterms:modified>
  <cp:category/>
</cp:coreProperties>
</file>