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0F62" w14:textId="405A2EE1" w:rsidR="000B3569" w:rsidRPr="004D601E" w:rsidRDefault="00016911" w:rsidP="000B3569">
      <w:pPr>
        <w:pStyle w:val="Nadpis1"/>
        <w:rPr>
          <w:lang w:val="cs-CZ"/>
        </w:rPr>
      </w:pPr>
      <w:r w:rsidRPr="004D601E">
        <w:rPr>
          <w:lang w:val="cs-CZ"/>
        </w:rPr>
        <w:t xml:space="preserve">Part 1 - </w:t>
      </w:r>
      <w:r w:rsidR="000B3569" w:rsidRPr="004D601E">
        <w:rPr>
          <w:lang w:val="cs-CZ"/>
        </w:rPr>
        <w:t>Match the word (A–</w:t>
      </w:r>
      <w:r w:rsidR="008E70DF" w:rsidRPr="004D601E">
        <w:rPr>
          <w:lang w:val="cs-CZ"/>
        </w:rPr>
        <w:t>F</w:t>
      </w:r>
      <w:r w:rsidR="000B3569" w:rsidRPr="004D601E">
        <w:rPr>
          <w:lang w:val="cs-CZ"/>
        </w:rPr>
        <w:t>) with the meaning (1–</w:t>
      </w:r>
      <w:r w:rsidR="008E70DF" w:rsidRPr="004D601E">
        <w:rPr>
          <w:lang w:val="cs-CZ"/>
        </w:rPr>
        <w:t>6</w:t>
      </w:r>
      <w:r w:rsidR="000B3569" w:rsidRPr="004D601E">
        <w:rPr>
          <w:lang w:val="cs-CZ"/>
        </w:rPr>
        <w:t>).</w:t>
      </w:r>
    </w:p>
    <w:p w14:paraId="0C541CF5" w14:textId="025A69F1" w:rsidR="007A0EFF" w:rsidRPr="004D601E" w:rsidRDefault="000B3569" w:rsidP="005B2D7D">
      <w:pPr>
        <w:pStyle w:val="Nadpis1"/>
        <w:spacing w:before="0"/>
        <w:ind w:left="720"/>
        <w:rPr>
          <w:b w:val="0"/>
          <w:bCs w:val="0"/>
          <w:lang w:val="cs-CZ"/>
        </w:rPr>
      </w:pPr>
      <w:r w:rsidRPr="004D601E">
        <w:rPr>
          <w:i/>
          <w:iCs/>
          <w:lang w:val="cs-CZ"/>
        </w:rPr>
        <w:t>Words:</w:t>
      </w:r>
      <w:r w:rsidRPr="004D601E">
        <w:rPr>
          <w:b w:val="0"/>
          <w:bCs w:val="0"/>
          <w:lang w:val="cs-CZ"/>
        </w:rPr>
        <w:br/>
      </w:r>
      <w:r w:rsidR="007A0EFF" w:rsidRPr="004D601E">
        <w:rPr>
          <w:b w:val="0"/>
          <w:bCs w:val="0"/>
          <w:lang w:val="cs-CZ"/>
        </w:rPr>
        <w:t xml:space="preserve">A. </w:t>
      </w:r>
      <w:r w:rsidR="005A32F1">
        <w:rPr>
          <w:b w:val="0"/>
          <w:bCs w:val="0"/>
        </w:rPr>
        <w:t>siphon off</w:t>
      </w:r>
    </w:p>
    <w:p w14:paraId="11E7919D" w14:textId="4B2CDB7D" w:rsidR="007A0EFF" w:rsidRPr="004D601E" w:rsidRDefault="007A0EFF" w:rsidP="005B2D7D">
      <w:pPr>
        <w:pStyle w:val="Nadpis1"/>
        <w:spacing w:before="0"/>
        <w:ind w:firstLine="720"/>
        <w:rPr>
          <w:b w:val="0"/>
          <w:bCs w:val="0"/>
          <w:lang w:val="cs-CZ"/>
        </w:rPr>
      </w:pPr>
      <w:r w:rsidRPr="004D601E">
        <w:rPr>
          <w:b w:val="0"/>
          <w:bCs w:val="0"/>
          <w:lang w:val="cs-CZ"/>
        </w:rPr>
        <w:t xml:space="preserve">B. </w:t>
      </w:r>
      <w:r w:rsidR="005A32F1">
        <w:rPr>
          <w:b w:val="0"/>
          <w:bCs w:val="0"/>
          <w:lang w:val="cs-CZ"/>
        </w:rPr>
        <w:t>spot</w:t>
      </w:r>
      <w:r w:rsidRPr="004D601E">
        <w:rPr>
          <w:b w:val="0"/>
          <w:bCs w:val="0"/>
          <w:lang w:val="cs-CZ"/>
        </w:rPr>
        <w:t xml:space="preserve"> </w:t>
      </w:r>
      <w:r w:rsidR="00F9046B">
        <w:rPr>
          <w:b w:val="0"/>
          <w:bCs w:val="0"/>
          <w:lang w:val="cs-CZ"/>
        </w:rPr>
        <w:t>someone</w:t>
      </w:r>
    </w:p>
    <w:p w14:paraId="7BC9E6C2" w14:textId="4898E2D7" w:rsidR="007A0EFF" w:rsidRPr="004D601E" w:rsidRDefault="007A0EFF" w:rsidP="005B2D7D">
      <w:pPr>
        <w:pStyle w:val="Nadpis1"/>
        <w:spacing w:before="0"/>
        <w:ind w:firstLine="720"/>
        <w:rPr>
          <w:b w:val="0"/>
          <w:bCs w:val="0"/>
          <w:lang w:val="cs-CZ"/>
        </w:rPr>
      </w:pPr>
      <w:r w:rsidRPr="004D601E">
        <w:rPr>
          <w:b w:val="0"/>
          <w:bCs w:val="0"/>
          <w:lang w:val="cs-CZ"/>
        </w:rPr>
        <w:t xml:space="preserve">C. </w:t>
      </w:r>
      <w:r w:rsidR="00822B55">
        <w:rPr>
          <w:b w:val="0"/>
          <w:bCs w:val="0"/>
          <w:lang w:val="cs-CZ"/>
        </w:rPr>
        <w:t>sundial</w:t>
      </w:r>
    </w:p>
    <w:p w14:paraId="0BA69F8F" w14:textId="1DC25839" w:rsidR="007A0EFF" w:rsidRPr="004D601E" w:rsidRDefault="007A0EFF" w:rsidP="005B2D7D">
      <w:pPr>
        <w:pStyle w:val="Nadpis1"/>
        <w:spacing w:before="0"/>
        <w:ind w:firstLine="720"/>
        <w:rPr>
          <w:b w:val="0"/>
          <w:bCs w:val="0"/>
          <w:lang w:val="cs-CZ"/>
        </w:rPr>
      </w:pPr>
      <w:r w:rsidRPr="004D601E">
        <w:rPr>
          <w:b w:val="0"/>
          <w:bCs w:val="0"/>
          <w:lang w:val="cs-CZ"/>
        </w:rPr>
        <w:t xml:space="preserve">D. </w:t>
      </w:r>
      <w:r w:rsidR="00822B55">
        <w:rPr>
          <w:b w:val="0"/>
          <w:bCs w:val="0"/>
          <w:lang w:val="cs-CZ"/>
        </w:rPr>
        <w:t xml:space="preserve">bestie </w:t>
      </w:r>
    </w:p>
    <w:p w14:paraId="1243E6D3" w14:textId="772C35C5" w:rsidR="007A0EFF" w:rsidRPr="004D601E" w:rsidRDefault="007A0EFF" w:rsidP="005B2D7D">
      <w:pPr>
        <w:pStyle w:val="Nadpis1"/>
        <w:spacing w:before="0"/>
        <w:ind w:firstLine="720"/>
        <w:rPr>
          <w:b w:val="0"/>
          <w:bCs w:val="0"/>
          <w:lang w:val="cs-CZ"/>
        </w:rPr>
      </w:pPr>
      <w:r w:rsidRPr="004D601E">
        <w:rPr>
          <w:b w:val="0"/>
          <w:bCs w:val="0"/>
          <w:lang w:val="cs-CZ"/>
        </w:rPr>
        <w:t xml:space="preserve">E.  </w:t>
      </w:r>
      <w:r w:rsidR="00F9046B">
        <w:rPr>
          <w:b w:val="0"/>
          <w:bCs w:val="0"/>
          <w:lang w:val="cs-CZ"/>
        </w:rPr>
        <w:t>plethora</w:t>
      </w:r>
    </w:p>
    <w:p w14:paraId="7A55DAA5" w14:textId="0F85047D" w:rsidR="000B3569" w:rsidRPr="004D601E" w:rsidRDefault="007A0EFF" w:rsidP="005B2D7D">
      <w:pPr>
        <w:pStyle w:val="Nadpis1"/>
        <w:spacing w:before="0"/>
        <w:ind w:firstLine="720"/>
        <w:rPr>
          <w:b w:val="0"/>
          <w:bCs w:val="0"/>
          <w:lang w:val="cs-CZ"/>
        </w:rPr>
      </w:pPr>
      <w:r w:rsidRPr="004D601E">
        <w:rPr>
          <w:b w:val="0"/>
          <w:bCs w:val="0"/>
          <w:lang w:val="cs-CZ"/>
        </w:rPr>
        <w:t xml:space="preserve">F.  </w:t>
      </w:r>
      <w:r w:rsidR="00F9046B">
        <w:rPr>
          <w:b w:val="0"/>
          <w:bCs w:val="0"/>
          <w:lang w:val="cs-CZ"/>
        </w:rPr>
        <w:t>on a whim</w:t>
      </w:r>
    </w:p>
    <w:p w14:paraId="4AB1E70C" w14:textId="77777777" w:rsidR="000B3569" w:rsidRPr="004D601E" w:rsidRDefault="000B3569" w:rsidP="004D601E">
      <w:pPr>
        <w:pStyle w:val="Nadpis1"/>
        <w:ind w:firstLine="720"/>
        <w:rPr>
          <w:i/>
          <w:iCs/>
          <w:lang w:val="cs-CZ"/>
        </w:rPr>
      </w:pPr>
      <w:r w:rsidRPr="004D601E">
        <w:rPr>
          <w:i/>
          <w:iCs/>
          <w:lang w:val="cs-CZ"/>
        </w:rPr>
        <w:t>Meanings:</w:t>
      </w:r>
    </w:p>
    <w:p w14:paraId="74AEF3A0" w14:textId="1192F71D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1) </w:t>
      </w:r>
      <w:r w:rsidR="00F9046B"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in a gym context</w:t>
      </w:r>
      <w:r w:rsid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it</w:t>
      </w:r>
      <w:r w:rsidR="00F9046B"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means ensuring a weightlifter's safety, or colloquially </w:t>
      </w:r>
      <w:r w:rsid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it </w:t>
      </w:r>
      <w:r w:rsidR="00F9046B"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can mean lending them a small amount of money</w:t>
      </w:r>
    </w:p>
    <w:p w14:paraId="76C5430D" w14:textId="4FAB0218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2)</w:t>
      </w:r>
      <w:r w:rsidR="00F9046B" w:rsidRPr="00F9046B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F9046B"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an instrument showing the time by the shadow of a </w:t>
      </w:r>
      <w:r w:rsidR="00F9046B"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u w:val="single"/>
        </w:rPr>
        <w:t>pointer</w:t>
      </w:r>
    </w:p>
    <w:p w14:paraId="08AA394B" w14:textId="3BD0CB1C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3) </w:t>
      </w:r>
      <w:r w:rsid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 </w:t>
      </w:r>
      <w:r w:rsidR="00F9046B"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to do something impulsively, out of a sudden, spontaneous desire or idea without prior planning or serious consideration</w:t>
      </w:r>
    </w:p>
    <w:p w14:paraId="0564B78F" w14:textId="6D40DE9A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4) </w:t>
      </w:r>
      <w:r w:rsidR="00F9046B"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to gradually and often dishonestly take </w:t>
      </w:r>
      <w:r w:rsid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money or goods</w:t>
      </w:r>
      <w:r w:rsidR="00F9046B"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from an organization or source and move it to a different, often personal, use</w:t>
      </w:r>
    </w:p>
    <w:p w14:paraId="03E29D1A" w14:textId="0BCF9452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5) </w:t>
      </w:r>
      <w:r w:rsidR="00F9046B"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a large or excessive amount of something</w:t>
      </w:r>
    </w:p>
    <w:p w14:paraId="27B1B21B" w14:textId="73606999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6) </w:t>
      </w:r>
      <w:r w:rsidR="00F9046B"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a person's best friend.</w:t>
      </w:r>
    </w:p>
    <w:p w14:paraId="670A9078" w14:textId="77777777" w:rsidR="008E70DF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</w:p>
    <w:p w14:paraId="52BA4DCD" w14:textId="77777777" w:rsidR="00F9046B" w:rsidRDefault="00F9046B" w:rsidP="00F9046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br/>
      </w:r>
    </w:p>
    <w:p w14:paraId="6308F59F" w14:textId="77777777" w:rsidR="00F9046B" w:rsidRDefault="00F9046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br w:type="page"/>
      </w:r>
    </w:p>
    <w:p w14:paraId="52613353" w14:textId="504786BE" w:rsidR="00F9046B" w:rsidRPr="00F9046B" w:rsidRDefault="00F9046B" w:rsidP="00F9046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lastRenderedPageBreak/>
        <w:t>Part 2 – Fill in the blanks</w:t>
      </w:r>
    </w:p>
    <w:p w14:paraId="75FAD08A" w14:textId="77777777" w:rsidR="00F9046B" w:rsidRPr="00F9046B" w:rsidRDefault="00F9046B" w:rsidP="00F9046B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Complete the sentences with the correct word (A–F).</w:t>
      </w:r>
    </w:p>
    <w:p w14:paraId="321F32B9" w14:textId="77777777" w:rsidR="00F9046B" w:rsidRPr="00F9046B" w:rsidRDefault="00F9046B" w:rsidP="00F9046B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The accountant was caught trying to __________ company funds into his private account.</w:t>
      </w:r>
    </w:p>
    <w:p w14:paraId="71E9AEF5" w14:textId="77777777" w:rsidR="00F9046B" w:rsidRPr="00F9046B" w:rsidRDefault="00F9046B" w:rsidP="00F9046B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She bought the dress __________, even though she didn’t really need it.</w:t>
      </w:r>
    </w:p>
    <w:p w14:paraId="2CE9DF59" w14:textId="77777777" w:rsidR="00F9046B" w:rsidRPr="00F9046B" w:rsidRDefault="00F9046B" w:rsidP="00F9046B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At the fitness center, it’s important to have someone __________ you when lifting heavy weights.</w:t>
      </w:r>
    </w:p>
    <w:p w14:paraId="232A1401" w14:textId="77777777" w:rsidR="00F9046B" w:rsidRPr="00F9046B" w:rsidRDefault="00F9046B" w:rsidP="00F9046B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The museum displayed an ancient __________ that once stood in a Roman marketplace.</w:t>
      </w:r>
    </w:p>
    <w:p w14:paraId="204E2675" w14:textId="77777777" w:rsidR="00F9046B" w:rsidRPr="00F9046B" w:rsidRDefault="00F9046B" w:rsidP="00F9046B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My __________ and I have known each other since kindergarten.</w:t>
      </w:r>
    </w:p>
    <w:p w14:paraId="712623E7" w14:textId="77777777" w:rsidR="00F9046B" w:rsidRPr="00F9046B" w:rsidRDefault="00F9046B" w:rsidP="00F9046B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There was a __________ of food at the buffet—nobody could possibly try everything.</w:t>
      </w:r>
    </w:p>
    <w:p w14:paraId="162A57CC" w14:textId="77777777" w:rsidR="00F9046B" w:rsidRDefault="00F9046B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 w:type="page"/>
      </w:r>
    </w:p>
    <w:p w14:paraId="2680D01F" w14:textId="69C3C35B" w:rsidR="00F9046B" w:rsidRPr="00F9046B" w:rsidRDefault="00F9046B" w:rsidP="00F9046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lastRenderedPageBreak/>
        <w:t>Part 3 – Multiple Choice</w:t>
      </w:r>
    </w:p>
    <w:p w14:paraId="36BCEBA9" w14:textId="77777777" w:rsidR="00F9046B" w:rsidRPr="00F9046B" w:rsidRDefault="00F9046B" w:rsidP="00F9046B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Choose the best option.</w:t>
      </w:r>
    </w:p>
    <w:p w14:paraId="08A9874B" w14:textId="77777777" w:rsidR="00F9046B" w:rsidRPr="00F9046B" w:rsidRDefault="00F9046B" w:rsidP="00F9046B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If you say, </w:t>
      </w:r>
      <w:r w:rsidRPr="00F9046B">
        <w:rPr>
          <w:rFonts w:asciiTheme="majorHAnsi" w:eastAsiaTheme="majorEastAsia" w:hAnsiTheme="majorHAnsi" w:cstheme="majorBidi"/>
          <w:i/>
          <w:iCs/>
          <w:color w:val="365F91" w:themeColor="accent1" w:themeShade="BF"/>
          <w:sz w:val="28"/>
          <w:szCs w:val="28"/>
          <w:lang w:val="cs-CZ"/>
        </w:rPr>
        <w:t>“Let’s book a trip to Paris on a whim,”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 what does it mean?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/>
        <w:t>a) You planned it months in advance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/>
        <w:t>b) You did it impulsively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/>
        <w:t>c) You were forced to do it</w:t>
      </w:r>
    </w:p>
    <w:p w14:paraId="6AB7F400" w14:textId="77777777" w:rsidR="00F9046B" w:rsidRPr="00F9046B" w:rsidRDefault="00F9046B" w:rsidP="00F9046B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A sundial measures time by: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/>
        <w:t>a) Using sand and water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/>
        <w:t>b) The position of the moon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/>
        <w:t>c) The shadow of the sun</w:t>
      </w:r>
    </w:p>
    <w:p w14:paraId="2E18A733" w14:textId="77777777" w:rsidR="00F9046B" w:rsidRPr="00F9046B" w:rsidRDefault="00F9046B" w:rsidP="00F9046B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Which situation shows someone “siphoning off” money?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/>
        <w:t>a) A bank clerk secretly transfers customer deposits into his own account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/>
        <w:t>b) A manager approves a company budget for new equipment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/>
        <w:t>c) A child saves part of her allowance in a piggy bank</w:t>
      </w:r>
    </w:p>
    <w:p w14:paraId="02D32B65" w14:textId="77777777" w:rsidR="00F9046B" w:rsidRPr="00F9046B" w:rsidRDefault="00F9046B" w:rsidP="00F9046B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pict w14:anchorId="44D59FD3">
          <v:rect id="_x0000_i1038" style="width:0;height:1.5pt" o:hralign="center" o:hrstd="t" o:hr="t" fillcolor="#a0a0a0" stroked="f"/>
        </w:pict>
      </w:r>
    </w:p>
    <w:p w14:paraId="7A346953" w14:textId="77777777" w:rsidR="00F9046B" w:rsidRPr="00F9046B" w:rsidRDefault="00F9046B" w:rsidP="00F9046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>Part 4 – Personal Connection</w:t>
      </w:r>
    </w:p>
    <w:p w14:paraId="47B998BB" w14:textId="77777777" w:rsidR="00F9046B" w:rsidRPr="00F9046B" w:rsidRDefault="00F9046B" w:rsidP="00F9046B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Answer in 1–2 sentences using the vocab words.</w:t>
      </w:r>
    </w:p>
    <w:p w14:paraId="362506FD" w14:textId="77777777" w:rsidR="00F9046B" w:rsidRPr="00F9046B" w:rsidRDefault="00F9046B" w:rsidP="00F9046B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Have you ever bought something </w:t>
      </w:r>
      <w:r w:rsidRPr="00F9046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>on a whim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? What was it?</w:t>
      </w:r>
    </w:p>
    <w:p w14:paraId="4589F592" w14:textId="77777777" w:rsidR="00F9046B" w:rsidRPr="00F9046B" w:rsidRDefault="00F9046B" w:rsidP="00F9046B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Who is your </w:t>
      </w:r>
      <w:r w:rsidRPr="00F9046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>bestie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, and how long have you known them?</w:t>
      </w:r>
    </w:p>
    <w:p w14:paraId="589EBDD3" w14:textId="77777777" w:rsidR="00F9046B" w:rsidRPr="00F9046B" w:rsidRDefault="00F9046B" w:rsidP="00F9046B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When was the last time you saw a </w:t>
      </w:r>
      <w:r w:rsidRPr="00F9046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>plethora</w:t>
      </w:r>
      <w:r w:rsidRPr="00F9046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 of something?</w:t>
      </w:r>
    </w:p>
    <w:p w14:paraId="1DE7009E" w14:textId="77777777" w:rsidR="00F9046B" w:rsidRPr="004D601E" w:rsidRDefault="00F9046B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</w:p>
    <w:p w14:paraId="69614FA9" w14:textId="77777777" w:rsidR="005B2D7D" w:rsidRPr="004D601E" w:rsidRDefault="005B2D7D"/>
    <w:sectPr w:rsidR="005B2D7D" w:rsidRPr="004D60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A11A77"/>
    <w:multiLevelType w:val="multilevel"/>
    <w:tmpl w:val="FCE2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6109C0"/>
    <w:multiLevelType w:val="multilevel"/>
    <w:tmpl w:val="6F72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70214A"/>
    <w:multiLevelType w:val="multilevel"/>
    <w:tmpl w:val="7E9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1A06FB"/>
    <w:multiLevelType w:val="multilevel"/>
    <w:tmpl w:val="FD7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16268C"/>
    <w:multiLevelType w:val="multilevel"/>
    <w:tmpl w:val="FF5AD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CD7392A"/>
    <w:multiLevelType w:val="multilevel"/>
    <w:tmpl w:val="63E0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E2271F"/>
    <w:multiLevelType w:val="multilevel"/>
    <w:tmpl w:val="015A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386649">
    <w:abstractNumId w:val="8"/>
  </w:num>
  <w:num w:numId="2" w16cid:durableId="1932934851">
    <w:abstractNumId w:val="6"/>
  </w:num>
  <w:num w:numId="3" w16cid:durableId="1705406473">
    <w:abstractNumId w:val="5"/>
  </w:num>
  <w:num w:numId="4" w16cid:durableId="1802991010">
    <w:abstractNumId w:val="4"/>
  </w:num>
  <w:num w:numId="5" w16cid:durableId="160701024">
    <w:abstractNumId w:val="7"/>
  </w:num>
  <w:num w:numId="6" w16cid:durableId="355813881">
    <w:abstractNumId w:val="3"/>
  </w:num>
  <w:num w:numId="7" w16cid:durableId="790900419">
    <w:abstractNumId w:val="2"/>
  </w:num>
  <w:num w:numId="8" w16cid:durableId="559949154">
    <w:abstractNumId w:val="1"/>
  </w:num>
  <w:num w:numId="9" w16cid:durableId="379941218">
    <w:abstractNumId w:val="0"/>
  </w:num>
  <w:num w:numId="10" w16cid:durableId="563175106">
    <w:abstractNumId w:val="13"/>
  </w:num>
  <w:num w:numId="11" w16cid:durableId="122578428">
    <w:abstractNumId w:val="10"/>
  </w:num>
  <w:num w:numId="12" w16cid:durableId="813762713">
    <w:abstractNumId w:val="14"/>
  </w:num>
  <w:num w:numId="13" w16cid:durableId="788284072">
    <w:abstractNumId w:val="12"/>
  </w:num>
  <w:num w:numId="14" w16cid:durableId="400756341">
    <w:abstractNumId w:val="9"/>
  </w:num>
  <w:num w:numId="15" w16cid:durableId="693655411">
    <w:abstractNumId w:val="15"/>
  </w:num>
  <w:num w:numId="16" w16cid:durableId="442001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911"/>
    <w:rsid w:val="00034616"/>
    <w:rsid w:val="0006063C"/>
    <w:rsid w:val="000A5FBB"/>
    <w:rsid w:val="000B3569"/>
    <w:rsid w:val="000E5E17"/>
    <w:rsid w:val="0015074B"/>
    <w:rsid w:val="002234A7"/>
    <w:rsid w:val="0029639D"/>
    <w:rsid w:val="002B4934"/>
    <w:rsid w:val="002C79DE"/>
    <w:rsid w:val="00312238"/>
    <w:rsid w:val="00326F90"/>
    <w:rsid w:val="004D601E"/>
    <w:rsid w:val="00516D6C"/>
    <w:rsid w:val="00565E21"/>
    <w:rsid w:val="005A32F1"/>
    <w:rsid w:val="005B2D7D"/>
    <w:rsid w:val="005C31CA"/>
    <w:rsid w:val="00774132"/>
    <w:rsid w:val="007A0EFF"/>
    <w:rsid w:val="00822B55"/>
    <w:rsid w:val="008817F2"/>
    <w:rsid w:val="008E70DF"/>
    <w:rsid w:val="00950FBA"/>
    <w:rsid w:val="00952152"/>
    <w:rsid w:val="00AA1D8D"/>
    <w:rsid w:val="00B47730"/>
    <w:rsid w:val="00C65C1F"/>
    <w:rsid w:val="00CB0664"/>
    <w:rsid w:val="00CC6A6B"/>
    <w:rsid w:val="00DF4ABA"/>
    <w:rsid w:val="00E825C5"/>
    <w:rsid w:val="00E83442"/>
    <w:rsid w:val="00F9046B"/>
    <w:rsid w:val="00FC693F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F3EDF"/>
  <w14:defaultImageDpi w14:val="300"/>
  <w15:docId w15:val="{E3F51C0F-4A36-4CDB-812F-11C1AE2D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Michaela Bělohlavá</cp:lastModifiedBy>
  <cp:revision>7</cp:revision>
  <dcterms:created xsi:type="dcterms:W3CDTF">2025-09-22T10:29:00Z</dcterms:created>
  <dcterms:modified xsi:type="dcterms:W3CDTF">2025-09-30T16:33:00Z</dcterms:modified>
  <cp:category/>
</cp:coreProperties>
</file>