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0F62" w14:textId="405A2EE1" w:rsidR="000B3569" w:rsidRPr="00481DB4" w:rsidRDefault="00016911" w:rsidP="000B3569">
      <w:pPr>
        <w:pStyle w:val="Nadpis1"/>
        <w:rPr>
          <w:rFonts w:cstheme="majorHAnsi"/>
          <w:b w:val="0"/>
          <w:bCs w:val="0"/>
          <w:lang w:val="cs-CZ"/>
        </w:rPr>
      </w:pPr>
      <w:r w:rsidRPr="00481DB4">
        <w:rPr>
          <w:rFonts w:cstheme="majorHAnsi"/>
          <w:b w:val="0"/>
          <w:bCs w:val="0"/>
          <w:lang w:val="cs-CZ"/>
        </w:rPr>
        <w:t xml:space="preserve">Part 1 - </w:t>
      </w:r>
      <w:r w:rsidR="000B3569" w:rsidRPr="00481DB4">
        <w:rPr>
          <w:rFonts w:cstheme="majorHAnsi"/>
          <w:b w:val="0"/>
          <w:bCs w:val="0"/>
          <w:lang w:val="cs-CZ"/>
        </w:rPr>
        <w:t>Match the word (A–</w:t>
      </w:r>
      <w:r w:rsidR="008E70DF" w:rsidRPr="00481DB4">
        <w:rPr>
          <w:rFonts w:cstheme="majorHAnsi"/>
          <w:b w:val="0"/>
          <w:bCs w:val="0"/>
          <w:lang w:val="cs-CZ"/>
        </w:rPr>
        <w:t>F</w:t>
      </w:r>
      <w:r w:rsidR="000B3569" w:rsidRPr="00481DB4">
        <w:rPr>
          <w:rFonts w:cstheme="majorHAnsi"/>
          <w:b w:val="0"/>
          <w:bCs w:val="0"/>
          <w:lang w:val="cs-CZ"/>
        </w:rPr>
        <w:t>) with the meaning (1–</w:t>
      </w:r>
      <w:r w:rsidR="008E70DF" w:rsidRPr="00481DB4">
        <w:rPr>
          <w:rFonts w:cstheme="majorHAnsi"/>
          <w:b w:val="0"/>
          <w:bCs w:val="0"/>
          <w:lang w:val="cs-CZ"/>
        </w:rPr>
        <w:t>6</w:t>
      </w:r>
      <w:r w:rsidR="000B3569" w:rsidRPr="00481DB4">
        <w:rPr>
          <w:rFonts w:cstheme="majorHAnsi"/>
          <w:b w:val="0"/>
          <w:bCs w:val="0"/>
          <w:lang w:val="cs-CZ"/>
        </w:rPr>
        <w:t>).</w:t>
      </w:r>
    </w:p>
    <w:p w14:paraId="0C541CF5" w14:textId="59849BFE" w:rsidR="007A0EFF" w:rsidRPr="00481DB4" w:rsidRDefault="000B3569" w:rsidP="005B2D7D">
      <w:pPr>
        <w:pStyle w:val="Nadpis1"/>
        <w:spacing w:before="0"/>
        <w:ind w:left="720"/>
        <w:rPr>
          <w:rFonts w:cstheme="majorHAnsi"/>
          <w:b w:val="0"/>
          <w:bCs w:val="0"/>
          <w:lang w:val="cs-CZ"/>
        </w:rPr>
      </w:pPr>
      <w:r w:rsidRPr="00481DB4">
        <w:rPr>
          <w:rFonts w:cstheme="majorHAnsi"/>
          <w:b w:val="0"/>
          <w:bCs w:val="0"/>
          <w:i/>
          <w:iCs/>
          <w:lang w:val="cs-CZ"/>
        </w:rPr>
        <w:t>Words:</w:t>
      </w:r>
      <w:r w:rsidRPr="00481DB4">
        <w:rPr>
          <w:rFonts w:cstheme="majorHAnsi"/>
          <w:b w:val="0"/>
          <w:bCs w:val="0"/>
          <w:lang w:val="cs-CZ"/>
        </w:rPr>
        <w:br/>
      </w:r>
      <w:r w:rsidR="007A0EFF" w:rsidRPr="00481DB4">
        <w:rPr>
          <w:rFonts w:cstheme="majorHAnsi"/>
          <w:b w:val="0"/>
          <w:bCs w:val="0"/>
          <w:lang w:val="cs-CZ"/>
        </w:rPr>
        <w:t xml:space="preserve">A. </w:t>
      </w:r>
      <w:r w:rsidR="004307F7" w:rsidRPr="00481DB4">
        <w:rPr>
          <w:rFonts w:cstheme="majorHAnsi"/>
          <w:b w:val="0"/>
          <w:bCs w:val="0"/>
        </w:rPr>
        <w:t>piggy bank</w:t>
      </w:r>
    </w:p>
    <w:p w14:paraId="11E7919D" w14:textId="6200E512" w:rsidR="007A0EFF" w:rsidRPr="00481DB4" w:rsidRDefault="007A0EFF" w:rsidP="005B2D7D">
      <w:pPr>
        <w:pStyle w:val="Nadpis1"/>
        <w:spacing w:before="0"/>
        <w:ind w:firstLine="720"/>
        <w:rPr>
          <w:rFonts w:cstheme="majorHAnsi"/>
          <w:b w:val="0"/>
          <w:bCs w:val="0"/>
          <w:lang w:val="cs-CZ"/>
        </w:rPr>
      </w:pPr>
      <w:r w:rsidRPr="00481DB4">
        <w:rPr>
          <w:rFonts w:cstheme="majorHAnsi"/>
          <w:b w:val="0"/>
          <w:bCs w:val="0"/>
          <w:lang w:val="cs-CZ"/>
        </w:rPr>
        <w:t xml:space="preserve">B. </w:t>
      </w:r>
      <w:r w:rsidR="004307F7" w:rsidRPr="00481DB4">
        <w:rPr>
          <w:rFonts w:cstheme="majorHAnsi"/>
          <w:b w:val="0"/>
          <w:bCs w:val="0"/>
          <w:lang w:val="cs-CZ"/>
        </w:rPr>
        <w:t>lame duck</w:t>
      </w:r>
    </w:p>
    <w:p w14:paraId="7BC9E6C2" w14:textId="3232C13D" w:rsidR="007A0EFF" w:rsidRPr="00481DB4" w:rsidRDefault="007A0EFF" w:rsidP="005B2D7D">
      <w:pPr>
        <w:pStyle w:val="Nadpis1"/>
        <w:spacing w:before="0"/>
        <w:ind w:firstLine="720"/>
        <w:rPr>
          <w:rFonts w:cstheme="majorHAnsi"/>
          <w:b w:val="0"/>
          <w:bCs w:val="0"/>
          <w:lang w:val="cs-CZ"/>
        </w:rPr>
      </w:pPr>
      <w:r w:rsidRPr="00481DB4">
        <w:rPr>
          <w:rFonts w:cstheme="majorHAnsi"/>
          <w:b w:val="0"/>
          <w:bCs w:val="0"/>
          <w:lang w:val="cs-CZ"/>
        </w:rPr>
        <w:t xml:space="preserve">C. </w:t>
      </w:r>
      <w:r w:rsidR="004307F7" w:rsidRPr="00481DB4">
        <w:rPr>
          <w:rFonts w:cstheme="majorHAnsi"/>
          <w:b w:val="0"/>
          <w:bCs w:val="0"/>
          <w:lang w:val="cs-CZ"/>
        </w:rPr>
        <w:t>careless</w:t>
      </w:r>
    </w:p>
    <w:p w14:paraId="0BA69F8F" w14:textId="03DA7040" w:rsidR="007A0EFF" w:rsidRPr="00481DB4" w:rsidRDefault="007A0EFF" w:rsidP="005B2D7D">
      <w:pPr>
        <w:pStyle w:val="Nadpis1"/>
        <w:spacing w:before="0"/>
        <w:ind w:firstLine="720"/>
        <w:rPr>
          <w:rFonts w:cstheme="majorHAnsi"/>
          <w:b w:val="0"/>
          <w:bCs w:val="0"/>
          <w:lang w:val="cs-CZ"/>
        </w:rPr>
      </w:pPr>
      <w:r w:rsidRPr="00481DB4">
        <w:rPr>
          <w:rFonts w:cstheme="majorHAnsi"/>
          <w:b w:val="0"/>
          <w:bCs w:val="0"/>
          <w:lang w:val="cs-CZ"/>
        </w:rPr>
        <w:t xml:space="preserve">D. </w:t>
      </w:r>
      <w:r w:rsidR="00051988" w:rsidRPr="00481DB4">
        <w:rPr>
          <w:rFonts w:cstheme="majorHAnsi"/>
          <w:b w:val="0"/>
          <w:bCs w:val="0"/>
          <w:lang w:val="cs-CZ"/>
        </w:rPr>
        <w:t>assault somebody</w:t>
      </w:r>
    </w:p>
    <w:p w14:paraId="1243E6D3" w14:textId="7813F1E2" w:rsidR="007A0EFF" w:rsidRPr="00481DB4" w:rsidRDefault="007A0EFF" w:rsidP="005B2D7D">
      <w:pPr>
        <w:pStyle w:val="Nadpis1"/>
        <w:spacing w:before="0"/>
        <w:ind w:firstLine="720"/>
        <w:rPr>
          <w:rFonts w:cstheme="majorHAnsi"/>
          <w:b w:val="0"/>
          <w:bCs w:val="0"/>
          <w:lang w:val="cs-CZ"/>
        </w:rPr>
      </w:pPr>
      <w:r w:rsidRPr="00481DB4">
        <w:rPr>
          <w:rFonts w:cstheme="majorHAnsi"/>
          <w:b w:val="0"/>
          <w:bCs w:val="0"/>
          <w:lang w:val="cs-CZ"/>
        </w:rPr>
        <w:t xml:space="preserve">E.  </w:t>
      </w:r>
      <w:r w:rsidR="00481DB4" w:rsidRPr="00481DB4">
        <w:rPr>
          <w:rFonts w:cstheme="majorHAnsi"/>
          <w:b w:val="0"/>
          <w:bCs w:val="0"/>
          <w:lang w:val="cs-CZ"/>
        </w:rPr>
        <w:t>to earwig</w:t>
      </w:r>
    </w:p>
    <w:p w14:paraId="7A55DAA5" w14:textId="7DE47466" w:rsidR="000B3569" w:rsidRPr="00481DB4" w:rsidRDefault="007A0EFF" w:rsidP="005B2D7D">
      <w:pPr>
        <w:pStyle w:val="Nadpis1"/>
        <w:spacing w:before="0"/>
        <w:ind w:firstLine="720"/>
        <w:rPr>
          <w:rFonts w:cstheme="majorHAnsi"/>
          <w:b w:val="0"/>
          <w:bCs w:val="0"/>
          <w:lang w:val="cs-CZ"/>
        </w:rPr>
      </w:pPr>
      <w:r w:rsidRPr="00481DB4">
        <w:rPr>
          <w:rFonts w:cstheme="majorHAnsi"/>
          <w:b w:val="0"/>
          <w:bCs w:val="0"/>
          <w:lang w:val="cs-CZ"/>
        </w:rPr>
        <w:t xml:space="preserve">F.  </w:t>
      </w:r>
      <w:r w:rsidR="00481DB4" w:rsidRPr="00481DB4">
        <w:rPr>
          <w:rFonts w:cstheme="majorHAnsi"/>
          <w:b w:val="0"/>
          <w:bCs w:val="0"/>
          <w:lang w:val="cs-CZ"/>
        </w:rPr>
        <w:t>to quibble</w:t>
      </w:r>
    </w:p>
    <w:p w14:paraId="4AB1E70C" w14:textId="77777777" w:rsidR="000B3569" w:rsidRPr="00481DB4" w:rsidRDefault="000B3569" w:rsidP="004D601E">
      <w:pPr>
        <w:pStyle w:val="Nadpis1"/>
        <w:ind w:firstLine="720"/>
        <w:rPr>
          <w:rFonts w:cstheme="majorHAnsi"/>
          <w:b w:val="0"/>
          <w:bCs w:val="0"/>
          <w:i/>
          <w:iCs/>
          <w:lang w:val="cs-CZ"/>
        </w:rPr>
      </w:pPr>
      <w:r w:rsidRPr="00481DB4">
        <w:rPr>
          <w:rFonts w:cstheme="majorHAnsi"/>
          <w:b w:val="0"/>
          <w:bCs w:val="0"/>
          <w:i/>
          <w:iCs/>
          <w:lang w:val="cs-CZ"/>
        </w:rPr>
        <w:t>Meanings:</w:t>
      </w:r>
    </w:p>
    <w:p w14:paraId="50310E59" w14:textId="6E373298" w:rsidR="004307F7" w:rsidRPr="00481DB4" w:rsidRDefault="008E70DF" w:rsidP="008E70DF">
      <w:pPr>
        <w:spacing w:after="0"/>
        <w:ind w:firstLine="720"/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1) </w:t>
      </w:r>
      <w:r w:rsidR="004307F7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</w:rPr>
        <w:t>not giving sufficient attention to avoid harm or errors</w:t>
      </w:r>
    </w:p>
    <w:p w14:paraId="76C5430D" w14:textId="600CF446" w:rsidR="008E70DF" w:rsidRPr="00481DB4" w:rsidRDefault="008E70DF" w:rsidP="008E70DF">
      <w:pPr>
        <w:spacing w:after="0"/>
        <w:ind w:firstLine="720"/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2)</w:t>
      </w:r>
      <w:r w:rsidR="00481DB4" w:rsidRPr="00481DB4">
        <w:rPr>
          <w:rFonts w:asciiTheme="majorHAnsi" w:hAnsiTheme="majorHAnsi" w:cstheme="majorHAnsi"/>
        </w:rPr>
        <w:t xml:space="preserve">  </w:t>
      </w:r>
      <w:r w:rsidR="00481DB4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to</w:t>
      </w:r>
      <w:r w:rsidR="00481DB4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 listen</w:t>
      </w:r>
      <w:r w:rsidR="00481DB4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 </w:t>
      </w:r>
      <w:r w:rsidR="00481DB4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secretly to a conversation</w:t>
      </w:r>
      <w:r w:rsidR="00F9046B" w:rsidRPr="00481DB4">
        <w:rPr>
          <w:rFonts w:asciiTheme="majorHAnsi" w:hAnsiTheme="majorHAnsi" w:cstheme="majorHAnsi"/>
          <w:color w:val="1F1F1F"/>
          <w:shd w:val="clear" w:color="auto" w:fill="FFFFFF"/>
        </w:rPr>
        <w:t xml:space="preserve"> </w:t>
      </w:r>
    </w:p>
    <w:p w14:paraId="08AA394B" w14:textId="78AA06F0" w:rsidR="008E70DF" w:rsidRPr="00481DB4" w:rsidRDefault="008E70DF" w:rsidP="008E70DF">
      <w:pPr>
        <w:spacing w:after="0"/>
        <w:ind w:firstLine="720"/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3) </w:t>
      </w:r>
      <w:r w:rsidR="00F9046B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 </w:t>
      </w:r>
      <w:r w:rsidR="00051988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</w:rPr>
        <w:t>make a physical attack on</w:t>
      </w:r>
      <w:r w:rsidR="00051988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</w:rPr>
        <w:t xml:space="preserve"> somebody</w:t>
      </w:r>
    </w:p>
    <w:p w14:paraId="0564B78F" w14:textId="2BFE9804" w:rsidR="008E70DF" w:rsidRPr="00481DB4" w:rsidRDefault="008E70DF" w:rsidP="008E70DF">
      <w:pPr>
        <w:spacing w:after="0"/>
        <w:ind w:firstLine="720"/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4) </w:t>
      </w:r>
      <w:r w:rsidR="00481DB4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to </w:t>
      </w:r>
      <w:r w:rsidR="00481DB4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</w:rPr>
        <w:t>argue or raise objections about a trivial matter</w:t>
      </w:r>
    </w:p>
    <w:p w14:paraId="03E29D1A" w14:textId="6FC1EDB8" w:rsidR="008E70DF" w:rsidRPr="00481DB4" w:rsidRDefault="008E70DF" w:rsidP="008E70DF">
      <w:pPr>
        <w:spacing w:after="0"/>
        <w:ind w:firstLine="720"/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5) </w:t>
      </w:r>
      <w:r w:rsidR="00051988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</w:rPr>
        <w:t>a politician or administration in the final period of office, after the election of a successor</w:t>
      </w:r>
    </w:p>
    <w:p w14:paraId="27B1B21B" w14:textId="544C2ECA" w:rsidR="008E70DF" w:rsidRPr="00481DB4" w:rsidRDefault="008E70DF" w:rsidP="008E70DF">
      <w:pPr>
        <w:spacing w:after="0"/>
        <w:ind w:firstLine="720"/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6) </w:t>
      </w:r>
      <w:r w:rsidR="00051988"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</w:rPr>
        <w:t>a money box, typically one shaped like a pig</w:t>
      </w:r>
    </w:p>
    <w:p w14:paraId="670A9078" w14:textId="77777777" w:rsidR="008E70DF" w:rsidRPr="00481DB4" w:rsidRDefault="008E70DF" w:rsidP="008E70DF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</w:p>
    <w:p w14:paraId="3236032B" w14:textId="77777777" w:rsidR="00481DB4" w:rsidRDefault="00F9046B" w:rsidP="00481DB4">
      <w:pPr>
        <w:rPr>
          <w:rFonts w:asciiTheme="majorHAnsi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/>
      </w:r>
    </w:p>
    <w:p w14:paraId="53DFE8B5" w14:textId="77777777" w:rsidR="00481DB4" w:rsidRDefault="00481DB4">
      <w:pPr>
        <w:rPr>
          <w:rFonts w:asciiTheme="majorHAnsi" w:hAnsiTheme="majorHAnsi" w:cstheme="majorHAnsi"/>
          <w:color w:val="365F91" w:themeColor="accent1" w:themeShade="BF"/>
          <w:sz w:val="28"/>
          <w:szCs w:val="28"/>
          <w:lang w:val="cs-CZ"/>
        </w:rPr>
      </w:pPr>
      <w:r>
        <w:rPr>
          <w:rFonts w:asciiTheme="majorHAnsi" w:hAnsiTheme="majorHAnsi" w:cstheme="majorHAnsi"/>
          <w:color w:val="365F91" w:themeColor="accent1" w:themeShade="BF"/>
          <w:sz w:val="28"/>
          <w:szCs w:val="28"/>
          <w:lang w:val="cs-CZ"/>
        </w:rPr>
        <w:br w:type="page"/>
      </w:r>
    </w:p>
    <w:p w14:paraId="3399ABE7" w14:textId="5D2447B6" w:rsidR="00481DB4" w:rsidRPr="00481DB4" w:rsidRDefault="00481DB4" w:rsidP="00481DB4">
      <w:pPr>
        <w:rPr>
          <w:rFonts w:asciiTheme="majorHAnsi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hAnsiTheme="majorHAnsi" w:cstheme="majorHAnsi"/>
          <w:color w:val="365F91" w:themeColor="accent1" w:themeShade="BF"/>
          <w:sz w:val="28"/>
          <w:szCs w:val="28"/>
          <w:lang w:val="cs-CZ"/>
        </w:rPr>
        <w:lastRenderedPageBreak/>
        <w:t>Part 2 – Fill in the blanks</w:t>
      </w:r>
    </w:p>
    <w:p w14:paraId="2964951C" w14:textId="77777777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Complete the sentences with the correct word from the list.</w:t>
      </w: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/>
      </w:r>
      <w:r w:rsidRPr="00481DB4">
        <w:rPr>
          <w:rFonts w:asciiTheme="majorHAnsi" w:eastAsiaTheme="majorEastAsia" w:hAnsiTheme="majorHAnsi" w:cstheme="majorHAnsi"/>
          <w:i/>
          <w:iCs/>
          <w:color w:val="365F91" w:themeColor="accent1" w:themeShade="BF"/>
          <w:sz w:val="28"/>
          <w:szCs w:val="28"/>
          <w:lang w:val="cs-CZ"/>
        </w:rPr>
        <w:t>(piggy bank, lame duck, careless, assault somebody, earwig, quibble)</w:t>
      </w:r>
    </w:p>
    <w:p w14:paraId="12B924FF" w14:textId="77777777" w:rsidR="00481DB4" w:rsidRPr="00481DB4" w:rsidRDefault="00481DB4" w:rsidP="00481DB4">
      <w:pPr>
        <w:numPr>
          <w:ilvl w:val="0"/>
          <w:numId w:val="17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Don’t be so __________ when driving; you could cause an accident.</w:t>
      </w:r>
    </w:p>
    <w:p w14:paraId="63CD0B99" w14:textId="77777777" w:rsidR="00481DB4" w:rsidRPr="00481DB4" w:rsidRDefault="00481DB4" w:rsidP="00481DB4">
      <w:pPr>
        <w:numPr>
          <w:ilvl w:val="0"/>
          <w:numId w:val="17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The president became a __________ after losing the election.</w:t>
      </w:r>
    </w:p>
    <w:p w14:paraId="4C42D8EE" w14:textId="77777777" w:rsidR="00481DB4" w:rsidRPr="00481DB4" w:rsidRDefault="00481DB4" w:rsidP="00481DB4">
      <w:pPr>
        <w:numPr>
          <w:ilvl w:val="0"/>
          <w:numId w:val="17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He was caught trying to __________ the old man in the street.</w:t>
      </w:r>
    </w:p>
    <w:p w14:paraId="3B88EEF7" w14:textId="77777777" w:rsidR="00481DB4" w:rsidRPr="00481DB4" w:rsidRDefault="00481DB4" w:rsidP="00481DB4">
      <w:pPr>
        <w:numPr>
          <w:ilvl w:val="0"/>
          <w:numId w:val="17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She kept a few coins in her __________ when she was little.</w:t>
      </w:r>
    </w:p>
    <w:p w14:paraId="0F443EAB" w14:textId="77777777" w:rsidR="00481DB4" w:rsidRPr="00481DB4" w:rsidRDefault="00481DB4" w:rsidP="00481DB4">
      <w:pPr>
        <w:numPr>
          <w:ilvl w:val="0"/>
          <w:numId w:val="17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Don’t __________ over small details – just sign the contract.</w:t>
      </w:r>
    </w:p>
    <w:p w14:paraId="4824DDCB" w14:textId="77777777" w:rsidR="00481DB4" w:rsidRPr="00481DB4" w:rsidRDefault="00481DB4" w:rsidP="00481DB4">
      <w:pPr>
        <w:numPr>
          <w:ilvl w:val="0"/>
          <w:numId w:val="17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Stop trying to __________ on our conversation, it’s private!</w:t>
      </w:r>
    </w:p>
    <w:p w14:paraId="495D8D03" w14:textId="4FEF4E8E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</w:p>
    <w:p w14:paraId="24F784E2" w14:textId="77777777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Part 3 – Odd one out</w:t>
      </w:r>
    </w:p>
    <w:p w14:paraId="46B18EF1" w14:textId="77777777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Which word does not belong in each group, and why?</w:t>
      </w:r>
    </w:p>
    <w:p w14:paraId="24C5A046" w14:textId="77777777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a) careless – assault somebody – piggy bank</w:t>
      </w: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/>
        <w:t>b) lame duck – earwig – quibble</w:t>
      </w: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/>
        <w:t>c) piggy bank – lame duck – careless</w:t>
      </w:r>
    </w:p>
    <w:p w14:paraId="4CA26669" w14:textId="2AA57F85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</w:p>
    <w:p w14:paraId="0AC287A8" w14:textId="77777777" w:rsidR="006A146B" w:rsidRDefault="006A146B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 w:type="page"/>
      </w:r>
    </w:p>
    <w:p w14:paraId="0D3FA0D7" w14:textId="18122282" w:rsidR="006A146B" w:rsidRPr="00481DB4" w:rsidRDefault="00481DB4" w:rsidP="006A146B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lastRenderedPageBreak/>
        <w:t xml:space="preserve">Part 4 </w:t>
      </w:r>
    </w:p>
    <w:p w14:paraId="1D310662" w14:textId="0248FF89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Mini Dialogues</w:t>
      </w:r>
      <w:r w:rsidR="006A146B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 xml:space="preserve"> - f</w:t>
      </w: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ill in the blanks with the correct vocabulary word.</w:t>
      </w:r>
    </w:p>
    <w:p w14:paraId="7CCEB258" w14:textId="77777777" w:rsidR="00481DB4" w:rsidRPr="00481DB4" w:rsidRDefault="00481DB4" w:rsidP="00481DB4">
      <w:pPr>
        <w:numPr>
          <w:ilvl w:val="0"/>
          <w:numId w:val="19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</w:p>
    <w:p w14:paraId="209CC485" w14:textId="77777777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A: "Why is he still in office if he already lost the election?"</w:t>
      </w: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/>
        <w:t>B: "Because he’s a __________."</w:t>
      </w:r>
    </w:p>
    <w:p w14:paraId="392BE12F" w14:textId="77777777" w:rsidR="00481DB4" w:rsidRPr="00481DB4" w:rsidRDefault="00481DB4" w:rsidP="00481DB4">
      <w:pPr>
        <w:numPr>
          <w:ilvl w:val="0"/>
          <w:numId w:val="20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</w:p>
    <w:p w14:paraId="636A8AC2" w14:textId="77777777" w:rsidR="00481DB4" w:rsidRPr="00481DB4" w:rsidRDefault="00481DB4" w:rsidP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A: "Hey, don’t __________ on our chat!"</w:t>
      </w: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/>
        <w:t>B: "Oops, sorry, I didn’t mean to listen."</w:t>
      </w:r>
    </w:p>
    <w:p w14:paraId="095A27A5" w14:textId="77777777" w:rsidR="00481DB4" w:rsidRPr="00481DB4" w:rsidRDefault="00481DB4" w:rsidP="00481DB4">
      <w:pPr>
        <w:numPr>
          <w:ilvl w:val="0"/>
          <w:numId w:val="21"/>
        </w:num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</w:p>
    <w:p w14:paraId="6308F59F" w14:textId="56865CA9" w:rsidR="00F9046B" w:rsidRPr="00481DB4" w:rsidRDefault="00481DB4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</w:pP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t>A: "Stop being so __________ with money. Save it instead."</w:t>
      </w:r>
      <w:r w:rsidRPr="00481DB4">
        <w:rPr>
          <w:rFonts w:asciiTheme="majorHAnsi" w:eastAsiaTheme="majorEastAsia" w:hAnsiTheme="majorHAnsi" w:cstheme="majorHAnsi"/>
          <w:color w:val="365F91" w:themeColor="accent1" w:themeShade="BF"/>
          <w:sz w:val="28"/>
          <w:szCs w:val="28"/>
          <w:lang w:val="cs-CZ"/>
        </w:rPr>
        <w:br/>
        <w:t>B: "Yeah, I’ll put it in my __________."</w:t>
      </w:r>
    </w:p>
    <w:sectPr w:rsidR="00F9046B" w:rsidRPr="00481DB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11A77"/>
    <w:multiLevelType w:val="multilevel"/>
    <w:tmpl w:val="FCE2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6109C0"/>
    <w:multiLevelType w:val="multilevel"/>
    <w:tmpl w:val="6F72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70214A"/>
    <w:multiLevelType w:val="multilevel"/>
    <w:tmpl w:val="7E9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A06FB"/>
    <w:multiLevelType w:val="multilevel"/>
    <w:tmpl w:val="FD7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16268C"/>
    <w:multiLevelType w:val="multilevel"/>
    <w:tmpl w:val="FF5AD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B2250BD"/>
    <w:multiLevelType w:val="multilevel"/>
    <w:tmpl w:val="489C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7392A"/>
    <w:multiLevelType w:val="multilevel"/>
    <w:tmpl w:val="63E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0591F"/>
    <w:multiLevelType w:val="multilevel"/>
    <w:tmpl w:val="79B2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11E1F"/>
    <w:multiLevelType w:val="multilevel"/>
    <w:tmpl w:val="818A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2271F"/>
    <w:multiLevelType w:val="multilevel"/>
    <w:tmpl w:val="015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67CFB"/>
    <w:multiLevelType w:val="multilevel"/>
    <w:tmpl w:val="F08E1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33C6F"/>
    <w:multiLevelType w:val="multilevel"/>
    <w:tmpl w:val="4C0CD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386649">
    <w:abstractNumId w:val="8"/>
  </w:num>
  <w:num w:numId="2" w16cid:durableId="1932934851">
    <w:abstractNumId w:val="6"/>
  </w:num>
  <w:num w:numId="3" w16cid:durableId="1705406473">
    <w:abstractNumId w:val="5"/>
  </w:num>
  <w:num w:numId="4" w16cid:durableId="1802991010">
    <w:abstractNumId w:val="4"/>
  </w:num>
  <w:num w:numId="5" w16cid:durableId="160701024">
    <w:abstractNumId w:val="7"/>
  </w:num>
  <w:num w:numId="6" w16cid:durableId="355813881">
    <w:abstractNumId w:val="3"/>
  </w:num>
  <w:num w:numId="7" w16cid:durableId="790900419">
    <w:abstractNumId w:val="2"/>
  </w:num>
  <w:num w:numId="8" w16cid:durableId="559949154">
    <w:abstractNumId w:val="1"/>
  </w:num>
  <w:num w:numId="9" w16cid:durableId="379941218">
    <w:abstractNumId w:val="0"/>
  </w:num>
  <w:num w:numId="10" w16cid:durableId="563175106">
    <w:abstractNumId w:val="13"/>
  </w:num>
  <w:num w:numId="11" w16cid:durableId="122578428">
    <w:abstractNumId w:val="10"/>
  </w:num>
  <w:num w:numId="12" w16cid:durableId="813762713">
    <w:abstractNumId w:val="15"/>
  </w:num>
  <w:num w:numId="13" w16cid:durableId="788284072">
    <w:abstractNumId w:val="12"/>
  </w:num>
  <w:num w:numId="14" w16cid:durableId="400756341">
    <w:abstractNumId w:val="9"/>
  </w:num>
  <w:num w:numId="15" w16cid:durableId="693655411">
    <w:abstractNumId w:val="18"/>
  </w:num>
  <w:num w:numId="16" w16cid:durableId="442001371">
    <w:abstractNumId w:val="11"/>
  </w:num>
  <w:num w:numId="17" w16cid:durableId="1739209676">
    <w:abstractNumId w:val="14"/>
  </w:num>
  <w:num w:numId="18" w16cid:durableId="694118398">
    <w:abstractNumId w:val="17"/>
  </w:num>
  <w:num w:numId="19" w16cid:durableId="1563442932">
    <w:abstractNumId w:val="16"/>
  </w:num>
  <w:num w:numId="20" w16cid:durableId="365982245">
    <w:abstractNumId w:val="20"/>
  </w:num>
  <w:num w:numId="21" w16cid:durableId="11828167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911"/>
    <w:rsid w:val="00034616"/>
    <w:rsid w:val="00051988"/>
    <w:rsid w:val="0006063C"/>
    <w:rsid w:val="000A5FBB"/>
    <w:rsid w:val="000B3569"/>
    <w:rsid w:val="000E5E17"/>
    <w:rsid w:val="0015074B"/>
    <w:rsid w:val="002234A7"/>
    <w:rsid w:val="0029639D"/>
    <w:rsid w:val="002B4934"/>
    <w:rsid w:val="002C79DE"/>
    <w:rsid w:val="00312238"/>
    <w:rsid w:val="00326F90"/>
    <w:rsid w:val="004307F7"/>
    <w:rsid w:val="00481DB4"/>
    <w:rsid w:val="004D601E"/>
    <w:rsid w:val="00516D6C"/>
    <w:rsid w:val="00565E21"/>
    <w:rsid w:val="005A32F1"/>
    <w:rsid w:val="005B2D7D"/>
    <w:rsid w:val="005C31CA"/>
    <w:rsid w:val="006A146B"/>
    <w:rsid w:val="00774132"/>
    <w:rsid w:val="007A0EFF"/>
    <w:rsid w:val="00822B55"/>
    <w:rsid w:val="008817F2"/>
    <w:rsid w:val="008E70DF"/>
    <w:rsid w:val="00905BE1"/>
    <w:rsid w:val="00950FBA"/>
    <w:rsid w:val="00952152"/>
    <w:rsid w:val="00AA1D8D"/>
    <w:rsid w:val="00AD1835"/>
    <w:rsid w:val="00B47730"/>
    <w:rsid w:val="00C65C1F"/>
    <w:rsid w:val="00CB0664"/>
    <w:rsid w:val="00CC6A6B"/>
    <w:rsid w:val="00DF4ABA"/>
    <w:rsid w:val="00E825C5"/>
    <w:rsid w:val="00E83442"/>
    <w:rsid w:val="00F9046B"/>
    <w:rsid w:val="00FC693F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F3EDF"/>
  <w14:defaultImageDpi w14:val="300"/>
  <w15:docId w15:val="{E3F51C0F-4A36-4CDB-812F-11C1AE2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Michaela Bělohlavá</cp:lastModifiedBy>
  <cp:revision>6</cp:revision>
  <dcterms:created xsi:type="dcterms:W3CDTF">2025-09-30T16:34:00Z</dcterms:created>
  <dcterms:modified xsi:type="dcterms:W3CDTF">2025-09-30T16:52:00Z</dcterms:modified>
  <cp:category/>
</cp:coreProperties>
</file>